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</w:rPr>
      </w:pPr>
      <w:r>
        <w:rPr>
          <w:rStyle w:val="Strong"/>
          <w:rFonts w:ascii="Montserrat;sans-serif" w:hAnsi="Montserrat;sans-serif"/>
          <w:b w:val="false"/>
          <w:i w:val="false"/>
          <w:caps w:val="false"/>
          <w:smallCaps w:val="false"/>
          <w:color w:val="000000"/>
          <w:spacing w:val="0"/>
          <w:sz w:val="21"/>
        </w:rPr>
        <w:t>Adres do zwrotu:</w:t>
        <w:br/>
      </w:r>
      <w:r>
        <w:rPr>
          <w:rFonts w:ascii="Montserrat;sans-serif" w:hAnsi="Montserrat;sans-serif"/>
          <w:b w:val="false"/>
          <w:i w:val="false"/>
          <w:caps w:val="false"/>
          <w:smallCaps w:val="false"/>
          <w:color w:val="000000"/>
          <w:spacing w:val="0"/>
          <w:sz w:val="21"/>
        </w:rPr>
        <w:t>Rosalio.pl</w:t>
        <w:br/>
        <w:t>Plebanka 11</w:t>
        <w:br/>
        <w:t>09-530 Gąbin</w:t>
        <w:br/>
        <w:t>Woj.Mazowieckie</w:t>
      </w:r>
      <w:r>
        <w:rPr>
          <w:color w:val="000000"/>
        </w:rPr>
        <w:t xml:space="preserve"> </w:t>
        <w:br/>
        <w:t>tel. 783 066 663</w:t>
      </w:r>
    </w:p>
    <w:p>
      <w:pPr>
        <w:pStyle w:val="Heading1"/>
        <w:rPr>
          <w:color w:val="000000"/>
        </w:rPr>
      </w:pPr>
      <w:r>
        <w:rPr>
          <w:color w:val="000000"/>
        </w:rPr>
        <w:t>Oświadczenie o odstąpieniu od umowy zawartej na odległość</w:t>
        <w:br/>
      </w:r>
    </w:p>
    <w:p>
      <w:pPr>
        <w:pStyle w:val="Normal"/>
        <w:rPr/>
      </w:pPr>
      <w:r>
        <w:rPr/>
        <w:t>Dane konsumenta:</w:t>
        <w:br/>
        <w:t>Imię i nazwisko: .................................................…</w:t>
        <w:br/>
        <w:t>Adres: ...................................................................…</w:t>
        <w:br/>
        <w:t>Telefon/e-mail (opcjonalnie): ........................................</w:t>
      </w:r>
    </w:p>
    <w:p>
      <w:pPr>
        <w:pStyle w:val="Normal"/>
        <w:rPr/>
      </w:pPr>
      <w:r>
        <w:rPr/>
        <w:br/>
        <w:t>Dane zamówienia:</w:t>
        <w:br/>
        <w:t>Numer zamówienia: .................................................…</w:t>
        <w:br/>
        <w:t>Data złożenia zamówienia: .......................................…</w:t>
        <w:br/>
        <w:br/>
        <w:t>Zwracane produkty:</w:t>
      </w:r>
    </w:p>
    <w:p>
      <w:pPr>
        <w:pStyle w:val="Normal"/>
        <w:rPr/>
      </w:pPr>
      <w:r>
        <w:rPr/>
        <w:t>1) ....................................................................</w:t>
      </w:r>
    </w:p>
    <w:p>
      <w:pPr>
        <w:pStyle w:val="Normal"/>
        <w:rPr/>
      </w:pPr>
      <w:r>
        <w:rPr/>
        <w:t>2) ....................................................................</w:t>
      </w:r>
    </w:p>
    <w:p>
      <w:pPr>
        <w:pStyle w:val="Normal"/>
        <w:rPr/>
      </w:pPr>
      <w:r>
        <w:rPr/>
        <w:t>3) ....................................................................</w:t>
      </w:r>
    </w:p>
    <w:p>
      <w:pPr>
        <w:pStyle w:val="Normal"/>
        <w:rPr/>
      </w:pPr>
      <w:r>
        <w:rPr/>
        <w:br/>
        <w:t>Numer rachunku bankowego do zwrotu środków:</w:t>
      </w:r>
    </w:p>
    <w:p>
      <w:pPr>
        <w:pStyle w:val="Normal"/>
        <w:rPr/>
      </w:pPr>
      <w:r>
        <w:rPr/>
        <w:t>.................................................................................</w:t>
      </w:r>
    </w:p>
    <w:p>
      <w:pPr>
        <w:pStyle w:val="Normal"/>
        <w:rPr/>
      </w:pPr>
      <w:r>
        <w:rPr/>
        <w:br/>
        <w:t>Oświadczenie:</w:t>
      </w:r>
    </w:p>
    <w:p>
      <w:pPr>
        <w:pStyle w:val="Normal"/>
        <w:rPr/>
      </w:pPr>
      <w:r>
        <w:rPr/>
        <w:t>Oświadczam, że odstępuję od umowy sprzedaży zawartej na odległość. Proszę o zwrot środków na wskazany numer rachunku bankowego.</w:t>
      </w:r>
    </w:p>
    <w:p>
      <w:pPr>
        <w:pStyle w:val="Normal"/>
        <w:rPr/>
      </w:pPr>
      <w:r>
        <w:rPr/>
        <w:br/>
        <w:t>Data: ....................................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Podpis  ....................................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tserrat">
    <w:altName w:val="sans-serif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 Unicode M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LibreOffice/25.2.6.2$Windows_X86_64 LibreOffice_project/729c5bfe710f5eb71ed3bbde9e06a6065e9c6c5d</Application>
  <AppVersion>15.0000</AppVersion>
  <Pages>1</Pages>
  <Words>79</Words>
  <Characters>1031</Characters>
  <CharactersWithSpaces>1105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2025-12-03T20:55:20Z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